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07768B1E" w14:textId="77777777" w:rsidR="00801533" w:rsidRDefault="004370C2" w:rsidP="00AC3348">
      <w:pPr>
        <w:tabs>
          <w:tab w:val="left" w:pos="1560"/>
        </w:tabs>
        <w:rPr>
          <w:rStyle w:val="Gl"/>
          <w:rFonts w:ascii="Roboto" w:hAnsi="Roboto"/>
          <w:sz w:val="16"/>
          <w:szCs w:val="16"/>
          <w:shd w:val="clear" w:color="auto" w:fill="FFFFFF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rStyle w:val="Gl"/>
          <w:rFonts w:ascii="Roboto" w:hAnsi="Roboto"/>
          <w:sz w:val="16"/>
          <w:szCs w:val="16"/>
          <w:shd w:val="clear" w:color="auto" w:fill="FFFFFF"/>
        </w:rPr>
        <w:t>EĞİTİM ÖĞRETİM İZLEME VE GELİŞTİRME KOMİSYONU</w:t>
      </w:r>
    </w:p>
    <w:p w14:paraId="07AFA7AC" w14:textId="11A8BE1A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05</w:t>
      </w:r>
      <w:r w:rsidRPr="0001691A">
        <w:rPr>
          <w:lang w:val="tr-TR"/>
        </w:rPr>
        <w:t>/</w:t>
      </w:r>
      <w:r w:rsidR="00801533">
        <w:rPr>
          <w:lang w:val="tr-TR"/>
        </w:rPr>
        <w:t>05</w:t>
      </w:r>
      <w:r w:rsidRPr="0001691A">
        <w:rPr>
          <w:lang w:val="tr-TR"/>
        </w:rPr>
        <w:t>/202</w:t>
      </w:r>
      <w:r w:rsidR="00801533">
        <w:rPr>
          <w:lang w:val="tr-TR"/>
        </w:rPr>
        <w:t>4</w:t>
      </w:r>
      <w:r w:rsidRPr="0001691A">
        <w:rPr>
          <w:lang w:val="tr-TR"/>
        </w:rPr>
        <w:t xml:space="preserve">       </w:t>
      </w:r>
    </w:p>
    <w:p w14:paraId="0015A085" w14:textId="3069EDAF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15.00</w:t>
      </w:r>
    </w:p>
    <w:p w14:paraId="25A9E17F" w14:textId="3C25B29B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Gıda ve Tarım Meslek Yüksekokulu Merkez Bina Zemin Kat No:</w:t>
      </w:r>
    </w:p>
    <w:p w14:paraId="31FED91A" w14:textId="487BEDA2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801533">
        <w:rPr>
          <w:lang w:val="tr-TR"/>
        </w:rPr>
        <w:t>5</w:t>
      </w:r>
      <w:r>
        <w:rPr>
          <w:lang w:val="tr-TR"/>
        </w:rPr>
        <w:t>/0</w:t>
      </w:r>
      <w:r w:rsidR="00801533">
        <w:rPr>
          <w:lang w:val="tr-TR"/>
        </w:rPr>
        <w:t>1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7D67E2A7" w14:textId="25CD04C8" w:rsidR="00145B02" w:rsidRPr="0001691A" w:rsidRDefault="004370C2">
      <w:pPr>
        <w:rPr>
          <w:lang w:val="tr-TR"/>
        </w:rPr>
      </w:pPr>
      <w:r w:rsidRPr="0001691A">
        <w:rPr>
          <w:lang w:val="tr-TR"/>
        </w:rPr>
        <w:t>1. .</w:t>
      </w:r>
      <w:r w:rsidR="00801533">
        <w:rPr>
          <w:lang w:val="tr-TR"/>
        </w:rPr>
        <w:t>Akreditasyon Sürecinde Tarla Bitkileri Programının İç ve Dış Paydaşlarının Tespiti</w:t>
      </w:r>
    </w:p>
    <w:p w14:paraId="156F0D8B" w14:textId="14BE2858" w:rsidR="00145B02" w:rsidRPr="0001691A" w:rsidRDefault="004370C2">
      <w:pPr>
        <w:rPr>
          <w:lang w:val="tr-TR"/>
        </w:rPr>
      </w:pPr>
      <w:r w:rsidRPr="0001691A">
        <w:rPr>
          <w:lang w:val="tr-TR"/>
        </w:rPr>
        <w:t xml:space="preserve">2. </w:t>
      </w:r>
      <w:r w:rsidR="00801533">
        <w:rPr>
          <w:lang w:val="tr-TR"/>
        </w:rPr>
        <w:t>Tarla Bitkileri Programının ders i</w:t>
      </w:r>
      <w:r w:rsidR="000A1577">
        <w:rPr>
          <w:lang w:val="tr-TR"/>
        </w:rPr>
        <w:t>zlencelerinin hazırlanması</w:t>
      </w:r>
    </w:p>
    <w:p w14:paraId="60673E1F" w14:textId="099A2A2D" w:rsidR="00145B02" w:rsidRDefault="004370C2">
      <w:pPr>
        <w:rPr>
          <w:lang w:val="tr-TR"/>
        </w:rPr>
      </w:pPr>
      <w:r w:rsidRPr="0001691A">
        <w:rPr>
          <w:lang w:val="tr-TR"/>
        </w:rPr>
        <w:t xml:space="preserve">3. </w:t>
      </w:r>
      <w:r w:rsidR="000A1577">
        <w:rPr>
          <w:lang w:val="tr-TR"/>
        </w:rPr>
        <w:t xml:space="preserve">MEDEK Öz değerlendirme raporunda yer alan </w:t>
      </w:r>
    </w:p>
    <w:p w14:paraId="5854F726" w14:textId="77777777" w:rsidR="000A1577" w:rsidRDefault="000A1577">
      <w:pPr>
        <w:pStyle w:val="Balk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tr-TR"/>
        </w:rPr>
      </w:pPr>
      <w:r w:rsidRPr="000A1577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tr-TR"/>
        </w:rPr>
        <w:t>Tablo 1.1. Öğrencilerin Üniversite Giriş Sınav Derecelerine İlişkin Bilgi</w:t>
      </w:r>
    </w:p>
    <w:p w14:paraId="727AC0F1" w14:textId="592D3293" w:rsidR="000A1577" w:rsidRPr="000A1577" w:rsidRDefault="000A1577" w:rsidP="000A1577">
      <w:pPr>
        <w:pStyle w:val="Tablo"/>
        <w:spacing w:before="0" w:after="0"/>
        <w:jc w:val="left"/>
        <w:rPr>
          <w:b w:val="0"/>
          <w:bCs/>
        </w:rPr>
      </w:pPr>
      <w:r w:rsidRPr="000A1577">
        <w:rPr>
          <w:b w:val="0"/>
          <w:bCs/>
        </w:rPr>
        <w:t xml:space="preserve">Tablo 5.3. Programa/alana özgü öğrenim çıktılarını sağlayan mesleki </w:t>
      </w:r>
      <w:proofErr w:type="gramStart"/>
      <w:r w:rsidRPr="000A1577">
        <w:rPr>
          <w:b w:val="0"/>
          <w:bCs/>
        </w:rPr>
        <w:t>dersler</w:t>
      </w:r>
      <w:r>
        <w:rPr>
          <w:b w:val="0"/>
          <w:bCs/>
        </w:rPr>
        <w:t xml:space="preserve">  tablolarının</w:t>
      </w:r>
      <w:proofErr w:type="gramEnd"/>
      <w:r>
        <w:rPr>
          <w:b w:val="0"/>
          <w:bCs/>
        </w:rPr>
        <w:t xml:space="preserve"> hazırlanması için iş dağılımı yapılması</w:t>
      </w:r>
    </w:p>
    <w:p w14:paraId="73C7270A" w14:textId="7E0BD2E6" w:rsidR="00145B02" w:rsidRPr="000A1577" w:rsidRDefault="004370C2">
      <w:pPr>
        <w:pStyle w:val="Balk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tr-TR"/>
        </w:rPr>
      </w:pPr>
      <w:r w:rsidRPr="0001691A">
        <w:rPr>
          <w:lang w:val="tr-TR"/>
        </w:rPr>
        <w:br/>
        <w:t>Görüşülen Konular ve Alınan Kararlar:</w:t>
      </w:r>
    </w:p>
    <w:p w14:paraId="3C4B3B9F" w14:textId="472338C2" w:rsidR="007E119C" w:rsidRDefault="007E119C" w:rsidP="007E119C">
      <w:pPr>
        <w:rPr>
          <w:lang w:val="tr-TR"/>
        </w:rPr>
      </w:pPr>
      <w:r w:rsidRPr="0001691A">
        <w:rPr>
          <w:lang w:val="tr-TR"/>
        </w:rPr>
        <w:t>1.</w:t>
      </w:r>
      <w:r w:rsidR="000A1577">
        <w:rPr>
          <w:lang w:val="tr-TR"/>
        </w:rPr>
        <w:t xml:space="preserve">  Gıda Tarım Meslek </w:t>
      </w:r>
      <w:r w:rsidR="007B15F0">
        <w:rPr>
          <w:lang w:val="tr-TR"/>
        </w:rPr>
        <w:t>Yüksekokulu</w:t>
      </w:r>
      <w:r w:rsidR="000A1577">
        <w:rPr>
          <w:lang w:val="tr-TR"/>
        </w:rPr>
        <w:t xml:space="preserve"> </w:t>
      </w:r>
      <w:r w:rsidR="007B15F0">
        <w:rPr>
          <w:lang w:val="tr-TR"/>
        </w:rPr>
        <w:t>Akademik</w:t>
      </w:r>
      <w:r w:rsidR="000A1577">
        <w:rPr>
          <w:lang w:val="tr-TR"/>
        </w:rPr>
        <w:t xml:space="preserve"> </w:t>
      </w:r>
      <w:r w:rsidR="007B15F0">
        <w:rPr>
          <w:lang w:val="tr-TR"/>
        </w:rPr>
        <w:t>personeli</w:t>
      </w:r>
      <w:r w:rsidR="000A1577">
        <w:rPr>
          <w:lang w:val="tr-TR"/>
        </w:rPr>
        <w:t xml:space="preserve"> ile yapılan 05.05.2025 tarihli </w:t>
      </w:r>
      <w:r w:rsidR="007B15F0">
        <w:rPr>
          <w:lang w:val="tr-TR"/>
        </w:rPr>
        <w:t xml:space="preserve">akreditasyon toplantısında yapılan toplantıda gündeme getirilen ve yapılan istişare sonucunda Tarla Bitkileri Programının İç ve Dış Paydaşları aşağıda verilmiştir.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4703"/>
      </w:tblGrid>
      <w:tr w:rsidR="007B15F0" w14:paraId="117F2711" w14:textId="77777777" w:rsidTr="007B15F0">
        <w:tc>
          <w:tcPr>
            <w:tcW w:w="4077" w:type="dxa"/>
          </w:tcPr>
          <w:p w14:paraId="18FBCD39" w14:textId="535726B9" w:rsidR="007B15F0" w:rsidRDefault="007B15F0" w:rsidP="007E119C">
            <w:pPr>
              <w:rPr>
                <w:lang w:val="tr-TR"/>
              </w:rPr>
            </w:pPr>
            <w:r>
              <w:rPr>
                <w:lang w:val="tr-TR"/>
              </w:rPr>
              <w:t>İç paydaşlar</w:t>
            </w:r>
          </w:p>
        </w:tc>
        <w:tc>
          <w:tcPr>
            <w:tcW w:w="4703" w:type="dxa"/>
          </w:tcPr>
          <w:p w14:paraId="0EFCC0DA" w14:textId="5D44E8CE" w:rsidR="007B15F0" w:rsidRDefault="007B15F0" w:rsidP="007E119C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>Dış  Paydaşlar</w:t>
            </w:r>
            <w:proofErr w:type="gramEnd"/>
          </w:p>
        </w:tc>
      </w:tr>
      <w:tr w:rsidR="007B15F0" w14:paraId="46C64BAB" w14:textId="77777777" w:rsidTr="007B15F0">
        <w:tc>
          <w:tcPr>
            <w:tcW w:w="4077" w:type="dxa"/>
          </w:tcPr>
          <w:p w14:paraId="560A6FAC" w14:textId="4806428A" w:rsidR="007B15F0" w:rsidRDefault="00B93FE3" w:rsidP="007E119C">
            <w:pPr>
              <w:rPr>
                <w:lang w:val="tr-TR"/>
              </w:rPr>
            </w:pPr>
            <w:r>
              <w:rPr>
                <w:lang w:val="tr-TR"/>
              </w:rPr>
              <w:t>Tarla Bitkileri Programı Öğrencileri</w:t>
            </w:r>
          </w:p>
        </w:tc>
        <w:tc>
          <w:tcPr>
            <w:tcW w:w="4703" w:type="dxa"/>
          </w:tcPr>
          <w:p w14:paraId="696AF1AC" w14:textId="00278043" w:rsidR="007B15F0" w:rsidRDefault="00B93FE3" w:rsidP="007E119C">
            <w:pPr>
              <w:rPr>
                <w:lang w:val="tr-TR"/>
              </w:rPr>
            </w:pPr>
            <w:r>
              <w:rPr>
                <w:lang w:val="tr-TR"/>
              </w:rPr>
              <w:t>Gıda ve Tarım Meslek Yüksekokulu Mezunları</w:t>
            </w:r>
          </w:p>
        </w:tc>
      </w:tr>
      <w:tr w:rsidR="007B15F0" w14:paraId="0298D859" w14:textId="77777777" w:rsidTr="007B15F0">
        <w:tc>
          <w:tcPr>
            <w:tcW w:w="4077" w:type="dxa"/>
          </w:tcPr>
          <w:p w14:paraId="4051C673" w14:textId="4E69D3F5" w:rsidR="007B15F0" w:rsidRDefault="00B93FE3" w:rsidP="007E119C">
            <w:pPr>
              <w:rPr>
                <w:lang w:val="tr-TR"/>
              </w:rPr>
            </w:pPr>
            <w:r>
              <w:rPr>
                <w:lang w:val="tr-TR"/>
              </w:rPr>
              <w:t>Tarla Bitkileri Programı Akademisyenleri</w:t>
            </w:r>
          </w:p>
        </w:tc>
        <w:tc>
          <w:tcPr>
            <w:tcW w:w="4703" w:type="dxa"/>
          </w:tcPr>
          <w:p w14:paraId="1C36EFC3" w14:textId="66CF71D1" w:rsidR="007B15F0" w:rsidRDefault="00B93FE3" w:rsidP="007E119C">
            <w:pPr>
              <w:rPr>
                <w:lang w:val="tr-TR"/>
              </w:rPr>
            </w:pPr>
            <w:r>
              <w:rPr>
                <w:lang w:val="tr-TR"/>
              </w:rPr>
              <w:t>Çankırı</w:t>
            </w:r>
            <w:r w:rsidR="003C6702">
              <w:rPr>
                <w:lang w:val="tr-TR"/>
              </w:rPr>
              <w:t xml:space="preserve"> İl</w:t>
            </w:r>
            <w:r>
              <w:rPr>
                <w:lang w:val="tr-TR"/>
              </w:rPr>
              <w:t xml:space="preserve"> Tarım </w:t>
            </w:r>
            <w:r w:rsidR="003C6702">
              <w:rPr>
                <w:lang w:val="tr-TR"/>
              </w:rPr>
              <w:t>ve Orman</w:t>
            </w:r>
            <w:r>
              <w:rPr>
                <w:lang w:val="tr-TR"/>
              </w:rPr>
              <w:t xml:space="preserve"> Müdürlüğü</w:t>
            </w:r>
          </w:p>
        </w:tc>
      </w:tr>
      <w:tr w:rsidR="007B15F0" w14:paraId="01F3FAEA" w14:textId="77777777" w:rsidTr="007B15F0">
        <w:tc>
          <w:tcPr>
            <w:tcW w:w="4077" w:type="dxa"/>
          </w:tcPr>
          <w:p w14:paraId="3CB06CE7" w14:textId="4DFDEE72" w:rsidR="007B15F0" w:rsidRDefault="00B93FE3" w:rsidP="007E119C">
            <w:pPr>
              <w:rPr>
                <w:lang w:val="tr-TR"/>
              </w:rPr>
            </w:pPr>
            <w:bookmarkStart w:id="0" w:name="OLE_LINK1"/>
            <w:r>
              <w:rPr>
                <w:lang w:val="tr-TR"/>
              </w:rPr>
              <w:t xml:space="preserve">Gıda ve Tarım Meslek Yüksekokulu Akademisyenleri </w:t>
            </w:r>
            <w:bookmarkEnd w:id="0"/>
          </w:p>
        </w:tc>
        <w:tc>
          <w:tcPr>
            <w:tcW w:w="4703" w:type="dxa"/>
          </w:tcPr>
          <w:p w14:paraId="574EB7F4" w14:textId="4A794738" w:rsidR="007B15F0" w:rsidRDefault="00B93FE3" w:rsidP="007E119C">
            <w:pPr>
              <w:rPr>
                <w:lang w:val="tr-TR"/>
              </w:rPr>
            </w:pPr>
            <w:r>
              <w:rPr>
                <w:lang w:val="tr-TR"/>
              </w:rPr>
              <w:t>Özel firmalar (</w:t>
            </w:r>
            <w:proofErr w:type="gramStart"/>
            <w:r>
              <w:rPr>
                <w:lang w:val="tr-TR"/>
              </w:rPr>
              <w:t>………….</w:t>
            </w:r>
            <w:proofErr w:type="gramEnd"/>
            <w:r>
              <w:rPr>
                <w:lang w:val="tr-TR"/>
              </w:rPr>
              <w:t>)</w:t>
            </w:r>
          </w:p>
        </w:tc>
      </w:tr>
      <w:tr w:rsidR="007B15F0" w14:paraId="02DB7FFE" w14:textId="77777777" w:rsidTr="007B15F0">
        <w:tc>
          <w:tcPr>
            <w:tcW w:w="4077" w:type="dxa"/>
          </w:tcPr>
          <w:p w14:paraId="07ED8C5F" w14:textId="2602AB60" w:rsidR="007B15F0" w:rsidRDefault="00B93FE3" w:rsidP="007E119C">
            <w:pPr>
              <w:rPr>
                <w:lang w:val="tr-TR"/>
              </w:rPr>
            </w:pPr>
            <w:r>
              <w:rPr>
                <w:lang w:val="tr-TR"/>
              </w:rPr>
              <w:t>Gıda ve Tarım Meslek Yüksekokulu Müdürlüğü</w:t>
            </w:r>
          </w:p>
        </w:tc>
        <w:tc>
          <w:tcPr>
            <w:tcW w:w="4703" w:type="dxa"/>
          </w:tcPr>
          <w:p w14:paraId="3F2ED62E" w14:textId="383DB905" w:rsidR="007B15F0" w:rsidRDefault="00B93FE3" w:rsidP="007E119C">
            <w:pPr>
              <w:rPr>
                <w:lang w:val="tr-TR"/>
              </w:rPr>
            </w:pPr>
            <w:r>
              <w:rPr>
                <w:lang w:val="tr-TR"/>
              </w:rPr>
              <w:t>Tarım Meslek Lisesi</w:t>
            </w:r>
          </w:p>
        </w:tc>
      </w:tr>
      <w:tr w:rsidR="007B15F0" w14:paraId="3FEE60F3" w14:textId="77777777" w:rsidTr="007B15F0">
        <w:tc>
          <w:tcPr>
            <w:tcW w:w="4077" w:type="dxa"/>
          </w:tcPr>
          <w:p w14:paraId="39C9DCEF" w14:textId="780A4559" w:rsidR="007B15F0" w:rsidRDefault="00B93FE3" w:rsidP="007E119C">
            <w:pPr>
              <w:rPr>
                <w:lang w:val="tr-TR"/>
              </w:rPr>
            </w:pPr>
            <w:r>
              <w:rPr>
                <w:lang w:val="tr-TR"/>
              </w:rPr>
              <w:t>Gıda ve Tarım Meslek Yüksekokulu Sekreterliği</w:t>
            </w:r>
          </w:p>
        </w:tc>
        <w:tc>
          <w:tcPr>
            <w:tcW w:w="4703" w:type="dxa"/>
          </w:tcPr>
          <w:p w14:paraId="102D965E" w14:textId="361F7797" w:rsidR="007B15F0" w:rsidRDefault="00B93FE3" w:rsidP="007E119C">
            <w:pPr>
              <w:rPr>
                <w:lang w:val="tr-TR"/>
              </w:rPr>
            </w:pPr>
            <w:r>
              <w:rPr>
                <w:lang w:val="tr-TR"/>
              </w:rPr>
              <w:t xml:space="preserve">Ziraat Fakülteleri </w:t>
            </w:r>
          </w:p>
        </w:tc>
      </w:tr>
      <w:tr w:rsidR="007B15F0" w14:paraId="216B8643" w14:textId="77777777" w:rsidTr="007B15F0">
        <w:tc>
          <w:tcPr>
            <w:tcW w:w="4077" w:type="dxa"/>
          </w:tcPr>
          <w:p w14:paraId="370A2B16" w14:textId="51C8BF13" w:rsidR="007B15F0" w:rsidRDefault="00B93FE3" w:rsidP="007E119C">
            <w:pPr>
              <w:rPr>
                <w:lang w:val="tr-TR"/>
              </w:rPr>
            </w:pPr>
            <w:r>
              <w:rPr>
                <w:lang w:val="tr-TR"/>
              </w:rPr>
              <w:t>Çankırı Karatekin Üniversitesi Öğrenci İşleri</w:t>
            </w:r>
          </w:p>
        </w:tc>
        <w:tc>
          <w:tcPr>
            <w:tcW w:w="4703" w:type="dxa"/>
          </w:tcPr>
          <w:p w14:paraId="1C23B88C" w14:textId="00A4EDF7" w:rsidR="007B15F0" w:rsidRDefault="00B93FE3" w:rsidP="007E119C">
            <w:pPr>
              <w:rPr>
                <w:lang w:val="tr-TR"/>
              </w:rPr>
            </w:pPr>
            <w:r>
              <w:rPr>
                <w:lang w:val="tr-TR"/>
              </w:rPr>
              <w:t>Ziraat Mühendisleri Odası</w:t>
            </w:r>
          </w:p>
        </w:tc>
      </w:tr>
      <w:tr w:rsidR="00B93FE3" w14:paraId="09C6D979" w14:textId="77777777" w:rsidTr="007B15F0">
        <w:tc>
          <w:tcPr>
            <w:tcW w:w="4077" w:type="dxa"/>
          </w:tcPr>
          <w:p w14:paraId="4FCB0FDC" w14:textId="07382708" w:rsidR="00B93FE3" w:rsidRDefault="00B93FE3" w:rsidP="007E119C">
            <w:pPr>
              <w:rPr>
                <w:lang w:val="tr-TR"/>
              </w:rPr>
            </w:pPr>
            <w:r>
              <w:rPr>
                <w:lang w:val="tr-TR"/>
              </w:rPr>
              <w:t>Çankırı Karatekin Üniversitesi Rektörlüğü ve birimleri</w:t>
            </w:r>
          </w:p>
        </w:tc>
        <w:tc>
          <w:tcPr>
            <w:tcW w:w="4703" w:type="dxa"/>
          </w:tcPr>
          <w:p w14:paraId="3C2C47AF" w14:textId="57C9A7C2" w:rsidR="00B93FE3" w:rsidRDefault="00EA4493" w:rsidP="007E119C">
            <w:pPr>
              <w:rPr>
                <w:lang w:val="tr-TR"/>
              </w:rPr>
            </w:pPr>
            <w:r>
              <w:rPr>
                <w:lang w:val="tr-TR"/>
              </w:rPr>
              <w:t>Türkiye Ziraat Odaları Birliği</w:t>
            </w:r>
          </w:p>
        </w:tc>
      </w:tr>
      <w:tr w:rsidR="00EA4493" w14:paraId="7FCAD840" w14:textId="77777777" w:rsidTr="007B15F0">
        <w:tc>
          <w:tcPr>
            <w:tcW w:w="4077" w:type="dxa"/>
          </w:tcPr>
          <w:p w14:paraId="1F239644" w14:textId="77777777" w:rsidR="00EA4493" w:rsidRDefault="00EA4493" w:rsidP="007E119C">
            <w:pPr>
              <w:rPr>
                <w:lang w:val="tr-TR"/>
              </w:rPr>
            </w:pPr>
          </w:p>
        </w:tc>
        <w:tc>
          <w:tcPr>
            <w:tcW w:w="4703" w:type="dxa"/>
          </w:tcPr>
          <w:p w14:paraId="334882B3" w14:textId="03B40765" w:rsidR="00EA4493" w:rsidRDefault="00EA4493" w:rsidP="007E119C">
            <w:pPr>
              <w:rPr>
                <w:lang w:val="tr-TR"/>
              </w:rPr>
            </w:pPr>
            <w:r>
              <w:rPr>
                <w:lang w:val="tr-TR"/>
              </w:rPr>
              <w:t xml:space="preserve">Tarım Kredi Kooperatifleri ve birlikleri </w:t>
            </w:r>
          </w:p>
        </w:tc>
      </w:tr>
      <w:tr w:rsidR="00EA4493" w14:paraId="57A0351D" w14:textId="77777777" w:rsidTr="007B15F0">
        <w:tc>
          <w:tcPr>
            <w:tcW w:w="4077" w:type="dxa"/>
          </w:tcPr>
          <w:p w14:paraId="221A0E03" w14:textId="77777777" w:rsidR="00EA4493" w:rsidRDefault="00EA4493" w:rsidP="007E119C">
            <w:pPr>
              <w:rPr>
                <w:lang w:val="tr-TR"/>
              </w:rPr>
            </w:pPr>
          </w:p>
        </w:tc>
        <w:tc>
          <w:tcPr>
            <w:tcW w:w="4703" w:type="dxa"/>
          </w:tcPr>
          <w:p w14:paraId="5C983E70" w14:textId="33F3118A" w:rsidR="00EA4493" w:rsidRDefault="00EA4493" w:rsidP="007E119C">
            <w:pPr>
              <w:rPr>
                <w:lang w:val="tr-TR"/>
              </w:rPr>
            </w:pPr>
            <w:r>
              <w:rPr>
                <w:lang w:val="tr-TR"/>
              </w:rPr>
              <w:t>Belediyeler (Park Bahçe)</w:t>
            </w:r>
          </w:p>
        </w:tc>
      </w:tr>
      <w:tr w:rsidR="00B93FE3" w14:paraId="5BFE2714" w14:textId="77777777" w:rsidTr="007B15F0">
        <w:tc>
          <w:tcPr>
            <w:tcW w:w="4077" w:type="dxa"/>
          </w:tcPr>
          <w:p w14:paraId="1442E05F" w14:textId="77777777" w:rsidR="00B93FE3" w:rsidRDefault="00B93FE3" w:rsidP="007E119C">
            <w:pPr>
              <w:rPr>
                <w:lang w:val="tr-TR"/>
              </w:rPr>
            </w:pPr>
          </w:p>
        </w:tc>
        <w:tc>
          <w:tcPr>
            <w:tcW w:w="4703" w:type="dxa"/>
          </w:tcPr>
          <w:p w14:paraId="64A65455" w14:textId="442CE36A" w:rsidR="00B93FE3" w:rsidRDefault="00EA4493" w:rsidP="007E119C">
            <w:pPr>
              <w:rPr>
                <w:lang w:val="tr-TR"/>
              </w:rPr>
            </w:pPr>
            <w:r>
              <w:rPr>
                <w:lang w:val="tr-TR"/>
              </w:rPr>
              <w:t>Tarım ve Orman Bakanlığı</w:t>
            </w:r>
          </w:p>
        </w:tc>
      </w:tr>
    </w:tbl>
    <w:p w14:paraId="57E44BDE" w14:textId="77777777" w:rsidR="007B15F0" w:rsidRDefault="007B15F0" w:rsidP="007E119C">
      <w:pPr>
        <w:rPr>
          <w:lang w:val="tr-TR"/>
        </w:rPr>
      </w:pPr>
    </w:p>
    <w:p w14:paraId="562293ED" w14:textId="77777777" w:rsidR="007B15F0" w:rsidRPr="0001691A" w:rsidRDefault="007B15F0" w:rsidP="007E119C">
      <w:pPr>
        <w:rPr>
          <w:lang w:val="tr-TR"/>
        </w:rPr>
      </w:pPr>
    </w:p>
    <w:p w14:paraId="2D3B17E2" w14:textId="27BD0B47" w:rsidR="007E119C" w:rsidRPr="0001691A" w:rsidRDefault="003C6702" w:rsidP="007E119C">
      <w:pPr>
        <w:rPr>
          <w:lang w:val="tr-TR"/>
        </w:rPr>
      </w:pPr>
      <w:r w:rsidRPr="003C6702">
        <w:rPr>
          <w:rStyle w:val="Balk2Char"/>
        </w:rPr>
        <w:t>2.</w:t>
      </w:r>
      <w:r w:rsidRPr="003C6702">
        <w:rPr>
          <w:color w:val="0070C0"/>
          <w:lang w:val="tr-TR"/>
        </w:rPr>
        <w:t xml:space="preserve"> </w:t>
      </w:r>
      <w:bookmarkStart w:id="1" w:name="_GoBack"/>
      <w:bookmarkEnd w:id="1"/>
      <w:r w:rsidR="00EA4493">
        <w:rPr>
          <w:lang w:val="tr-TR"/>
        </w:rPr>
        <w:t xml:space="preserve">Tarla Bitkileri Programının ders izlenceleri hazırlanmış. Bilgisayar ortamında Öz Değerlendirme Komisyonuna verilmiştir. </w:t>
      </w:r>
    </w:p>
    <w:p w14:paraId="5C883612" w14:textId="1B6A747A" w:rsidR="00EA4493" w:rsidRDefault="007E119C" w:rsidP="00EA4493">
      <w:pPr>
        <w:pStyle w:val="Balk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tr-TR"/>
        </w:rPr>
      </w:pPr>
      <w:r w:rsidRPr="0001691A">
        <w:rPr>
          <w:lang w:val="tr-TR"/>
        </w:rPr>
        <w:t xml:space="preserve">3. </w:t>
      </w:r>
      <w:r w:rsidR="00EA4493" w:rsidRPr="000A1577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tr-TR"/>
        </w:rPr>
        <w:t>Tablo 1.1. Öğrencilerin Üniversite Giriş Sınav Derecelerine İlişkin Bilgi</w:t>
      </w:r>
      <w:r w:rsidR="00EA449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tr-TR"/>
        </w:rPr>
        <w:t xml:space="preserve"> </w:t>
      </w:r>
    </w:p>
    <w:p w14:paraId="402E5357" w14:textId="630660C2" w:rsidR="00EA4493" w:rsidRPr="000A1577" w:rsidRDefault="00EA4493" w:rsidP="00EA4493">
      <w:pPr>
        <w:pStyle w:val="Tablo"/>
        <w:spacing w:before="0" w:after="0"/>
        <w:jc w:val="left"/>
        <w:rPr>
          <w:b w:val="0"/>
          <w:bCs/>
        </w:rPr>
      </w:pPr>
      <w:r w:rsidRPr="000A1577">
        <w:rPr>
          <w:b w:val="0"/>
          <w:bCs/>
        </w:rPr>
        <w:t xml:space="preserve">Tablo </w:t>
      </w:r>
      <w:proofErr w:type="gramStart"/>
      <w:r w:rsidRPr="000A1577">
        <w:rPr>
          <w:b w:val="0"/>
          <w:bCs/>
        </w:rPr>
        <w:t>5.3</w:t>
      </w:r>
      <w:proofErr w:type="gramEnd"/>
      <w:r w:rsidRPr="000A1577">
        <w:rPr>
          <w:b w:val="0"/>
          <w:bCs/>
        </w:rPr>
        <w:t>. Programa/alana özgü öğrenim çıktılarını sağlayan mesleki dersler</w:t>
      </w:r>
      <w:r>
        <w:rPr>
          <w:b w:val="0"/>
          <w:bCs/>
        </w:rPr>
        <w:t xml:space="preserve"> tablolarının hazırlanması için iş dağılımı yapılmıştır.</w:t>
      </w:r>
    </w:p>
    <w:p w14:paraId="4F0FF9C4" w14:textId="4C400BF1" w:rsidR="007E119C" w:rsidRPr="0001691A" w:rsidRDefault="007E119C" w:rsidP="007E119C">
      <w:pPr>
        <w:rPr>
          <w:lang w:val="tr-TR"/>
        </w:rPr>
      </w:pP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77777777" w:rsidR="00145B02" w:rsidRPr="0001691A" w:rsidRDefault="004370C2">
      <w:pPr>
        <w:rPr>
          <w:lang w:val="tr-TR"/>
        </w:rPr>
      </w:pPr>
      <w:r w:rsidRPr="0001691A">
        <w:rPr>
          <w:lang w:val="tr-TR"/>
        </w:rPr>
        <w:br/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508"/>
        <w:gridCol w:w="2195"/>
      </w:tblGrid>
      <w:tr w:rsidR="00090643" w:rsidRPr="00EA4493" w14:paraId="13730AFD" w14:textId="77777777" w:rsidTr="00EA4493">
        <w:tc>
          <w:tcPr>
            <w:tcW w:w="2093" w:type="dxa"/>
          </w:tcPr>
          <w:p w14:paraId="3176C4A5" w14:textId="77777777" w:rsidR="00090643" w:rsidRPr="00EA4493" w:rsidRDefault="00090643" w:rsidP="00090643">
            <w:pPr>
              <w:rPr>
                <w:lang w:val="tr-TR"/>
              </w:rPr>
            </w:pPr>
          </w:p>
        </w:tc>
        <w:tc>
          <w:tcPr>
            <w:tcW w:w="1984" w:type="dxa"/>
          </w:tcPr>
          <w:p w14:paraId="3462BF17" w14:textId="0ACE2553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Görevi/Ünvanı</w:t>
            </w:r>
          </w:p>
        </w:tc>
        <w:tc>
          <w:tcPr>
            <w:tcW w:w="2508" w:type="dxa"/>
          </w:tcPr>
          <w:p w14:paraId="4B49A454" w14:textId="6AD5B45A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İmza</w:t>
            </w:r>
          </w:p>
        </w:tc>
      </w:tr>
      <w:tr w:rsidR="00EA4493" w:rsidRPr="00EA4493" w14:paraId="5B2B08A8" w14:textId="77777777" w:rsidTr="00EA4493">
        <w:tc>
          <w:tcPr>
            <w:tcW w:w="2093" w:type="dxa"/>
          </w:tcPr>
          <w:p w14:paraId="3F794A2D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Başkanı</w:t>
            </w:r>
          </w:p>
        </w:tc>
        <w:tc>
          <w:tcPr>
            <w:tcW w:w="1984" w:type="dxa"/>
          </w:tcPr>
          <w:p w14:paraId="2B1F7804" w14:textId="1B1C1BC8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714BF8DB" w14:textId="1242B263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shd w:val="clear" w:color="auto" w:fill="FFFFFF"/>
              </w:rPr>
              <w:t>Seda ERKAN BUĞDAY</w:t>
            </w:r>
          </w:p>
        </w:tc>
        <w:tc>
          <w:tcPr>
            <w:tcW w:w="2195" w:type="dxa"/>
          </w:tcPr>
          <w:p w14:paraId="0A96EDBC" w14:textId="77C965BE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  <w:tr w:rsidR="00EA4493" w:rsidRPr="00EA4493" w14:paraId="2419147A" w14:textId="77777777" w:rsidTr="00EA4493">
        <w:tc>
          <w:tcPr>
            <w:tcW w:w="2093" w:type="dxa"/>
          </w:tcPr>
          <w:p w14:paraId="1CF7FA30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7045BF27" w14:textId="2B5FC39B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3EC33274" w14:textId="4E259375" w:rsidR="00EA4493" w:rsidRPr="00EA4493" w:rsidRDefault="00EA4493" w:rsidP="00EA4493">
            <w:pPr>
              <w:rPr>
                <w:lang w:val="tr-TR"/>
              </w:rPr>
            </w:pPr>
            <w:r w:rsidRPr="00EA4493">
              <w:t>Bekir CENGİL</w:t>
            </w:r>
          </w:p>
        </w:tc>
        <w:tc>
          <w:tcPr>
            <w:tcW w:w="2195" w:type="dxa"/>
          </w:tcPr>
          <w:p w14:paraId="61736C92" w14:textId="0451261C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  <w:tr w:rsidR="00EA4493" w:rsidRPr="00EA4493" w14:paraId="417CFB5A" w14:textId="77777777" w:rsidTr="00EA4493">
        <w:tc>
          <w:tcPr>
            <w:tcW w:w="2093" w:type="dxa"/>
          </w:tcPr>
          <w:p w14:paraId="71335453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5936E358" w14:textId="13DFE395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29BC9617" w14:textId="0F3EDC8D" w:rsidR="00EA4493" w:rsidRPr="00EA4493" w:rsidRDefault="00EA4493" w:rsidP="00EA4493">
            <w:pPr>
              <w:rPr>
                <w:lang w:val="tr-TR"/>
              </w:rPr>
            </w:pPr>
            <w:proofErr w:type="spellStart"/>
            <w:r w:rsidRPr="00EA4493">
              <w:rPr>
                <w:shd w:val="clear" w:color="auto" w:fill="FFFFFF"/>
              </w:rPr>
              <w:t>Esma</w:t>
            </w:r>
            <w:proofErr w:type="spellEnd"/>
            <w:r w:rsidRPr="00EA4493">
              <w:rPr>
                <w:shd w:val="clear" w:color="auto" w:fill="FFFFFF"/>
              </w:rPr>
              <w:t xml:space="preserve"> ÖZHÜNER</w:t>
            </w:r>
          </w:p>
        </w:tc>
        <w:tc>
          <w:tcPr>
            <w:tcW w:w="2195" w:type="dxa"/>
          </w:tcPr>
          <w:p w14:paraId="42D6B225" w14:textId="382FABDB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</w:tbl>
    <w:p w14:paraId="57EFC829" w14:textId="7BEF468A" w:rsidR="00B7610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r w:rsidR="00E200EA">
        <w:rPr>
          <w:lang w:val="tr-TR"/>
        </w:rPr>
        <w:t>dahil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p w14:paraId="74DAFA26" w14:textId="77777777" w:rsidR="008029F3" w:rsidRPr="0001691A" w:rsidRDefault="008029F3">
      <w:pPr>
        <w:rPr>
          <w:lang w:val="tr-TR"/>
        </w:rPr>
      </w:pPr>
    </w:p>
    <w:sectPr w:rsidR="008029F3" w:rsidRPr="000169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691A"/>
    <w:rsid w:val="00034616"/>
    <w:rsid w:val="0006063C"/>
    <w:rsid w:val="00090643"/>
    <w:rsid w:val="000A1577"/>
    <w:rsid w:val="000D36CA"/>
    <w:rsid w:val="00100FD8"/>
    <w:rsid w:val="00102C70"/>
    <w:rsid w:val="00126F65"/>
    <w:rsid w:val="00145B02"/>
    <w:rsid w:val="0015074B"/>
    <w:rsid w:val="0018555A"/>
    <w:rsid w:val="00186DFD"/>
    <w:rsid w:val="001B3566"/>
    <w:rsid w:val="0029639D"/>
    <w:rsid w:val="002B4587"/>
    <w:rsid w:val="00326F90"/>
    <w:rsid w:val="00344BBE"/>
    <w:rsid w:val="003C6702"/>
    <w:rsid w:val="004370C2"/>
    <w:rsid w:val="00594C3B"/>
    <w:rsid w:val="005E0BCF"/>
    <w:rsid w:val="00750C34"/>
    <w:rsid w:val="00774027"/>
    <w:rsid w:val="007B15F0"/>
    <w:rsid w:val="007E119C"/>
    <w:rsid w:val="00801533"/>
    <w:rsid w:val="008029F3"/>
    <w:rsid w:val="008C2634"/>
    <w:rsid w:val="009315CF"/>
    <w:rsid w:val="00967D8B"/>
    <w:rsid w:val="00974152"/>
    <w:rsid w:val="00AA1D8D"/>
    <w:rsid w:val="00AC3348"/>
    <w:rsid w:val="00B144F2"/>
    <w:rsid w:val="00B43D39"/>
    <w:rsid w:val="00B47730"/>
    <w:rsid w:val="00B5254D"/>
    <w:rsid w:val="00B7610A"/>
    <w:rsid w:val="00B93FE3"/>
    <w:rsid w:val="00BB4BC0"/>
    <w:rsid w:val="00CB0664"/>
    <w:rsid w:val="00CB1671"/>
    <w:rsid w:val="00CC251D"/>
    <w:rsid w:val="00CE0881"/>
    <w:rsid w:val="00D037C9"/>
    <w:rsid w:val="00D4458A"/>
    <w:rsid w:val="00E1668F"/>
    <w:rsid w:val="00E200EA"/>
    <w:rsid w:val="00E23956"/>
    <w:rsid w:val="00E9701F"/>
    <w:rsid w:val="00EA4493"/>
    <w:rsid w:val="00EB5A22"/>
    <w:rsid w:val="00EF4996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BA3DE-00A3-4366-B486-6B48FBC7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seda</cp:lastModifiedBy>
  <cp:revision>36</cp:revision>
  <cp:lastPrinted>2025-05-07T09:20:00Z</cp:lastPrinted>
  <dcterms:created xsi:type="dcterms:W3CDTF">2025-04-20T17:29:00Z</dcterms:created>
  <dcterms:modified xsi:type="dcterms:W3CDTF">2025-05-07T09:27:00Z</dcterms:modified>
</cp:coreProperties>
</file>